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Papa adriano primo chi chiamo in soccorso per disfarsi dei longobardi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Assemblea plenaria dove partecipano laici e ecclesiastici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Luogo di culto dei musulmani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Canto che si ripete cinque volte in un giorno nella cultura musulmana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Vennero eletti dopo la morte di Maometto.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Sono nobili che non possiedono feudi e si arruolano nell'esercito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Lettera che serviva per depositare soldi e successivamente comprare merce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 chi iniziò la dinastia dei Merovingi?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Popolazione scandinava e  di origine germanica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Dove finì l'avanzata dei mulsulmani nel 732 d.C?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Nella battaglia di Roncisvalle i Franchi contro chi combatterono?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Aggettivo che serviva ad indicare valori cristiani  nell'impero Franco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2021-10-11T04:59:58Z</dcterms:created>
  <dcterms:modified xsi:type="dcterms:W3CDTF">2021-10-11T04:59:58Z</dcterms:modified>
</cp:coreProperties>
</file>