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Ariosto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RUGGIERO    </w:t>
      </w:r>
      <w:r>
        <w:t xml:space="preserve">   ESTENSE    </w:t>
      </w:r>
      <w:r>
        <w:t xml:space="preserve">   CARLO MAGNO    </w:t>
      </w:r>
      <w:r>
        <w:t xml:space="preserve">   IPPOLITO    </w:t>
      </w:r>
      <w:r>
        <w:t xml:space="preserve">   SPETTACOLI    </w:t>
      </w:r>
      <w:r>
        <w:t xml:space="preserve">   ASTOLFO    </w:t>
      </w:r>
      <w:r>
        <w:t xml:space="preserve">   PALADINO    </w:t>
      </w:r>
      <w:r>
        <w:t xml:space="preserve">   ALESSANDRA    </w:t>
      </w:r>
      <w:r>
        <w:t xml:space="preserve">   GARFAGNANA    </w:t>
      </w:r>
      <w:r>
        <w:t xml:space="preserve">   SARACENI    </w:t>
      </w:r>
      <w:r>
        <w:t xml:space="preserve">   BRADAMANTE    </w:t>
      </w:r>
      <w:r>
        <w:t xml:space="preserve">   LUNA    </w:t>
      </w:r>
      <w:r>
        <w:t xml:space="preserve">   AMORE    </w:t>
      </w:r>
      <w:r>
        <w:t xml:space="preserve">   SATIRE    </w:t>
      </w:r>
      <w:r>
        <w:t xml:space="preserve">   OTTAVE    </w:t>
      </w:r>
      <w:r>
        <w:t xml:space="preserve">   REGGIO EMILIA    </w:t>
      </w:r>
      <w:r>
        <w:t xml:space="preserve">   ANGELICA    </w:t>
      </w:r>
      <w:r>
        <w:t xml:space="preserve">   FOLLIA    </w:t>
      </w:r>
      <w:r>
        <w:t xml:space="preserve">   MEDORO    </w:t>
      </w:r>
      <w:r>
        <w:t xml:space="preserve">   PRIMOGENITO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Ariosto </dc:title>
  <dcterms:created xsi:type="dcterms:W3CDTF">2021-10-11T04:58:58Z</dcterms:created>
  <dcterms:modified xsi:type="dcterms:W3CDTF">2021-10-11T04:58:58Z</dcterms:modified>
</cp:coreProperties>
</file>