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cruciverba: DISTURBI DEL COMPORTAMENTO ALIMENTARE OSPEDALE NIGUARDA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 cosa offre agli utenti?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 assumi per guarire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alimentazione corretta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Esperto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ci vanno persone 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sindrome alimentare che riguarda il glucosio nel sangue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è l'ospedale più grande d'Italia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bisogna seguirla per guarire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chi usufruisce di un bene o un servizio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sta alla fine di cibo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in biologia c'è quella atomica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cosa placa la fame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cura per malattie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Rifiuto del cibo, che può arrivare anche al disgusto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luogo all'interno dell'ospedale per visite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patologia mortale riguardante il cibo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luogo in cui vai quando stai 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sinonimo di cura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cruciverba: DISTURBI DEL COMPORTAMENTO ALIMENTARE OSPEDALE NIGUARDA</dc:title>
  <dcterms:created xsi:type="dcterms:W3CDTF">2021-10-11T04:59:36Z</dcterms:created>
  <dcterms:modified xsi:type="dcterms:W3CDTF">2021-10-11T04:59:36Z</dcterms:modified>
</cp:coreProperties>
</file>