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abbinamento cibo-vino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abbinamento per conseguire un equilibrio a contrasto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leggera sensazione salina derivante dai sali minerali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sensazione riscontrata in bocca in un vino tannico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radicchio risulta un cibo con tendenza...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un vino novello si riscontra una tendenza...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 contrapposizione, le sensazioni morbide si abbinano alle sensazioni...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sensazione dovuta dalla presenza di un liquido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acronimo "Associazione Italiana Sommelier"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sensazione data da spezie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abbinamento che segue le consuetudini della cultura enogastronomica del territorio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sensazione di pizzicore derivante dall'azione dell'anidride carbonica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tendenza dolce in un vino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dessert si abbina ad un vino...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sensazione dovuta alla presenza di erbe aromatiche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scheda grafica di abbinamento cibo-vino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sensazione dovuta alla presenza di grassi solidi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abbinamento legato al ciclo delle stagioni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carote risultano un cibo tendenzialmente...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insieme di sensazioni gusto-olfattive riscontrate in un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acronimo di "persistenza aromatica intensa"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sensazione dovuta alla presenza di grassi liquidi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abbinamento cibo-vino</dc:title>
  <dcterms:created xsi:type="dcterms:W3CDTF">2021-10-11T04:59:46Z</dcterms:created>
  <dcterms:modified xsi:type="dcterms:W3CDTF">2021-10-11T04:59:46Z</dcterms:modified>
</cp:coreProperties>
</file>