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dell'arte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bocche di scarico dell'acqua piovana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cappella degli scrovegni venne edificata per volere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elemento architettonico di forma triangolare posto a coronamento della facciata di un edificio e che racchiude il timpano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lemento architettonico asimmetrico, evoluzione del contrafforte, usato per contenere e distribuire al suolo spinte laterali e verso l'esterno delle parti superiori dell'edificio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statue del duomo di Siena lo rappresentano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centro politico ed economico della toscana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progettò la vergine sul trono ligneo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pilastro romanico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suddivisione interna di un edificio di grandi dimensioni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uno tra i sistemi più semplici di copertura non piana, utilizzata per coprire spazi di forma genericamente rettangolare.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pilastro gotico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esprime il colloquio tra mamma e figlio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cimabue utilizza nelle sue sculture principalmente la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corrente artistica sorta in Europa a partire dal XVI e XVII secolo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origini di Nicola Pisano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Duccio segue principalmente 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finestra divisa verticalmente in tre aperture, divise da due colonnine o da pilastrini o altro, su cui poggiano tre archi, a tutto sesto o acuti.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dove si trasferì Giovanni Pisano costruendo la prima facciata del duomo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cappella del palazzo reale di Parigi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lemento piramidale di coronamento architettonico di regola sovrapposto a strutture di sviluppo verticale.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portale circondato da più cornici decrescenti che scavano la muratura fino all'apertura vera e propria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 chiamato da Carlo D'Angio a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pittura eseguita sull'intonaco fresco di una parete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Elemento strutturale diretto a neutralizzare le spinte di una costruzione di notevole sviluppo verticale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prospettiva utilizzata da Giotto è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pianta del pulpito di Nicola Pisano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prospettiva empirica si basa sull'esperienza...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Giovanni e Nicola...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superficie triangolare racchiusa nella cornice del frontone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motivo decorativo di forma circolare, risultante da una serie di elementi floreali stilizzati divergenti da un centro.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dell'arte</dc:title>
  <dcterms:created xsi:type="dcterms:W3CDTF">2021-10-11T04:59:09Z</dcterms:created>
  <dcterms:modified xsi:type="dcterms:W3CDTF">2021-10-11T04:59:09Z</dcterms:modified>
</cp:coreProperties>
</file>