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scienze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1° strato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grandezza utilizzata per misurare la luminosità di un corpo celeste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mette in relazione la temperatura di una stella con la sua luminosità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massa superconcentrata di materia ed energia dotata di temperatura elevatissima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linea immaginaria che si trova esattamente sopra l'osservatore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onde traversali che si propagano attraverso il globo terrestre (sono generate da un terremoto)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 gli strati più esterni di una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rapide e violente vibrazioni elastiche della crosta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qualcosa senza forma definita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oggetto dove sono indicati i 4 punti cardinali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enorme nube di polveri 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1° fase della formazione di una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onde che si propagano attraverso il globo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 pianeta del sistema solare più vicino al sole o l'elemento chimico (Hg) unico metallo allo stato liquido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è la prima stella del piccolo carro ed indica il nord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movimento che un pianeta o un altro corpo celeste compie attorno a un centro di massa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passaggio si stato diretto di una sostanza dallo stato aeriforme allo stato solido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strumento utilizzato per registrare i fenomeni sismici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L'unico satellite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punto della superficie terrestre posto esattamente sopra l'ipocentro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migliaia di luci (stelle) che ci circondano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rocce che derivano principalmente dal magma basico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scala di valutazione dell'intensita di un terremoto e degli effetti che esso produce sulla superficie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il rapporto tra massa e il volume di una sostanza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originati da antiche eruzioni di materiale incandescente sulla luna o distese d'acqua sulla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distanza verticale di un oggetto dal livello del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linea immaginaria che si trova esattamente sotto l'osservatore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è lo strato superficiale che ricopre la crosta terrestre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scienze</dc:title>
  <dcterms:created xsi:type="dcterms:W3CDTF">2021-10-11T04:58:47Z</dcterms:created>
  <dcterms:modified xsi:type="dcterms:W3CDTF">2021-10-11T04:58:47Z</dcterms:modified>
</cp:coreProperties>
</file>