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di storia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Carlo Magno divise l'impero in: marche,ducati 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 saccheggiata dai barbari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 con cui iniziò la dinastia di Pipinidi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sconfì Massenzio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ricopiavano testi sacri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soldato a cavallo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popolazione barbarica nella foce dell'Elba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editto che sancì il cristianesimo come religione di Stato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fenomeno di difesa in cui i feudi ebbero residenze fortificate su colline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ordinamento politico in cui l'uomo ha direttamente il rapporto con 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chiesa acquisì possedimenti terrieri,quindi il potere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generale vandalo e tutore del figlio di Teodosio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lingua successiva al latino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giurava fedeltà al proprio signore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di storia</dc:title>
  <dcterms:created xsi:type="dcterms:W3CDTF">2021-10-11T04:58:40Z</dcterms:created>
  <dcterms:modified xsi:type="dcterms:W3CDTF">2021-10-11T04:58:40Z</dcterms:modified>
</cp:coreProperties>
</file>