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epica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rapisce Elena, la moglie di Menelao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religione che prevede la credenza a più 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amico di Achille ucciso da Ettore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 vuol dire il termine epica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struttura di un poema epico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opere che costituiscono il fondamento delle religioni monoteiste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moglie di Ettore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 di Troia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coloro che cantavano le composizioni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l'epiteto di achille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 di Sparta, fratello di Agamennone abbandonato dalla moglie 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insieme di racconti sull'origine dell'uomo e delle divinità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figura retorica usata da Omero per sottolineare l'importanza dei singoli personaggi dell'ILiade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genere del poema epico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epica</dc:title>
  <dcterms:created xsi:type="dcterms:W3CDTF">2021-10-11T04:59:33Z</dcterms:created>
  <dcterms:modified xsi:type="dcterms:W3CDTF">2021-10-11T04:59:33Z</dcterms:modified>
</cp:coreProperties>
</file>