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sviluppare/aumentare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una dottrina considerata come deviante da un movimento religioso appartenente alla stessa tradizione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(termine di storia) rapporto di fedeltà e protezione che veniva instaurato tra due persone, una delle quali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periodo, tradizionalmente fissato tra la metà del sec. XV e la metà del sec.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Tipo di pavimento costituito da tavolette di legno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mancanza di patrimonio netto a causa della prevalenza dei debiti rispetto agli investimenti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attuazione, compimento di quanto è richiesto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(termine francese) tipo di maglione, completamente chiuso, senza maniche, che presenta scollature di vari tipi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indica in genere la perdita di valore nel mercato di un bene, causata dal progresso tecnico o innovazione tecnologica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Retribuire, pagare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(termine francese) tipo di automobile dotata di tetto pieghevole spesso in tela o retroattivabile in metallo o plastica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(termine francese)un piccolo foglio stampato e piegato, che si distribuisce a scopo pubblicitario o di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Capo di abbigliamento usato, che testimonia lo stile di un'epoca o di un particolare creatore di moda.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 sono le scorte di beni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 vantaggio che viene meno a seguito dell'inadempimento del debitore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obbligare, creare un legame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è un procedimento tecnico-contabile che permette di suddividere un costo pluriennale lungo gli esercizi durante i quali il fattore produttivo di media/lunga durata partecipa all'attività di gestione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 di governo in cui la carica di capo di Stato è esercitata da una sola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Abitudine lentamente acquisita per mezzo della pratica e della esperienza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movimento culturale, ispirato da Francesco Petrarca e in parte da Giovanni Boccaccio, volto alla riscoperta dei classici latini e greci nella loro storicità e non più nella loro interpretazione allegorica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restituzione del denaro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capacità di produrre reddito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soggetto a cui è rivolto un messaggio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fenomeno caratterizzato da alcune rinunce agli interessi mondani per dedicarsi nel modo più completo alla propria spiritualità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insieme di operazioni che si determina il patrimonio dell’impresa in un determinato momento.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 autoritaria o totalitaria di governo che, nella sua accezione moderna, accentra il potere in un solo organo, se non addirittura nelle mani di una sola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differenza positiva tra i ricavi di vendita dei beni e servizi prodotti e i costi d’acquisto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operazione in seguito alla quale l’impresa cessa di esistere rispetto al soggetto iniziale.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periodicità, intervallo di tempo regolare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sistema politico, economico, giuridico e sociale che si affermò nell'Europa occidentale con l'Impero carolingio (IX secolo) e con la morte di Carlo Magno, fino all'avvento dell'età moderna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italiano</dc:title>
  <dcterms:created xsi:type="dcterms:W3CDTF">2021-10-11T05:00:06Z</dcterms:created>
  <dcterms:modified xsi:type="dcterms:W3CDTF">2021-10-11T05:00:06Z</dcterms:modified>
</cp:coreProperties>
</file>