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matematico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nostro sistema numerico 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cosa significa il simbolo &lt;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 cosa è composto un numero?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si scrive il simbolo appartiene?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Significato del simbolo c in matematica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Cosa vuol dire AUB in matematica?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Come si chiama un insieme senza elementi?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qual' è l' insieme con stesso numero di elementi?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si scrive intersezione in termini matematici?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quanti sono i numeri?</w:t>
            </w:r>
          </w:p>
        </w:tc>
      </w:tr>
    </w:tbl>
    <w:p>
      <w:pPr>
        <w:pStyle w:val="WordBankMedium"/>
      </w:pPr>
      <w:r>
        <w:t xml:space="preserve">   insieme vuoto    </w:t>
      </w:r>
      <w:r>
        <w:t xml:space="preserve">   unione    </w:t>
      </w:r>
      <w:r>
        <w:t xml:space="preserve">   contenuto    </w:t>
      </w:r>
      <w:r>
        <w:t xml:space="preserve">   decimale    </w:t>
      </w:r>
      <w:r>
        <w:t xml:space="preserve">   A^B    </w:t>
      </w:r>
      <w:r>
        <w:t xml:space="preserve">   minore    </w:t>
      </w:r>
      <w:r>
        <w:t xml:space="preserve">   infiniti    </w:t>
      </w:r>
      <w:r>
        <w:t xml:space="preserve">   €    </w:t>
      </w:r>
      <w:r>
        <w:t xml:space="preserve">   equipotente    </w:t>
      </w:r>
      <w:r>
        <w:t xml:space="preserve">   cifre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matematico</dc:title>
  <dcterms:created xsi:type="dcterms:W3CDTF">2021-10-26T03:38:43Z</dcterms:created>
  <dcterms:modified xsi:type="dcterms:W3CDTF">2021-10-26T03:38:43Z</dcterms:modified>
</cp:coreProperties>
</file>