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 pallavolo e pallamano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divide in zona attacco e difesa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 la può toccare nessuno tranne il portiere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sono 2 nella pallamano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Lo scopo del gioco è realizzare punti facendo in modo che la palla tocchi terra nel campo avversario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 ha inventato il gioco della pallavolo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 occupano di guardare dove cade la palla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rotazione in campo dei giocatori avviene "in senso..."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difende la squadra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numero giocatori in campo nella pallamano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 conclude arrivando a 25  punti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quanti giocatori ci sono in una squadra di pallamano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dimensioni campo di pallavolo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Dove è stata inventata il gioco della pallavolo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giocatore più basso nella squadra di pallavolo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Questo è un ruolo da leader nella pallavolo per la buona riuscita degli schemi della squadra e si potrebbe dire che è uno dei più difficili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viene effettuato dalla linea dell'area della porta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l'allenatore li può richiedere durante il set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Viene definito "il più veloce sport di squadra con palla"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l'avvertimento impartito al giocatore di una scorrettezza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é "l'attaccante" nella pallamano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trova in posizione sopraelevata rispetto al campo da pallavolo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pallavolo sulla sabbia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numero massimo di passaggi nella pallavolo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coloro che fanno i muri difensivi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questa nazione è stata inventata la pallamano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muro può essere eseguito dai giocatori nella linea 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 quale fondamentale inizia un incontro di pallavolo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altezza rete categoria maschile  nella pallavolo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avviene nel rettangolo esterno all'area di gioco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Deve indossare una divisa di colore diverso rispetto ai compagni della sua squadra, in modo da essere riconoscibile per gli arbitri nella pallamano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Tempi di sospensione per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numero giocatori in campo nella pallavolo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pallavolo e pallamano</dc:title>
  <dcterms:created xsi:type="dcterms:W3CDTF">2021-10-11T04:59:57Z</dcterms:created>
  <dcterms:modified xsi:type="dcterms:W3CDTF">2021-10-11T04:59:57Z</dcterms:modified>
</cp:coreProperties>
</file>