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scout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motto del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usi per coprirti quando piove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seconda parola del motto del reparto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nome del campo mondiale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Amano e............................. la natura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oggetto che rappresenta una squadriglia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codice che si usa tanto negli scout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nome del ragazzo nel reparto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chiamano così le uscite n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nome della pantera nei lupetti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rappresenta ogni reparto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nome del bastone nel guidone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nome gruppo scout cristiano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danno al lupetto che si distingue dagli altri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si da ad alcuni capi scout</w:t>
            </w:r>
          </w:p>
        </w:tc>
      </w:tr>
    </w:tbl>
    <w:p>
      <w:pPr>
        <w:pStyle w:val="WordBankMedium"/>
      </w:pPr>
      <w:r>
        <w:t xml:space="preserve">   rispettano    </w:t>
      </w:r>
      <w:r>
        <w:t xml:space="preserve">   guidone    </w:t>
      </w:r>
      <w:r>
        <w:t xml:space="preserve">   bacheera    </w:t>
      </w:r>
      <w:r>
        <w:t xml:space="preserve">   alpenstock    </w:t>
      </w:r>
      <w:r>
        <w:t xml:space="preserve">   morse     </w:t>
      </w:r>
      <w:r>
        <w:t xml:space="preserve">   poncho    </w:t>
      </w:r>
      <w:r>
        <w:t xml:space="preserve">   servire    </w:t>
      </w:r>
      <w:r>
        <w:t xml:space="preserve">   parati    </w:t>
      </w:r>
      <w:r>
        <w:t xml:space="preserve">   esploratore    </w:t>
      </w:r>
      <w:r>
        <w:t xml:space="preserve">   jamboree    </w:t>
      </w:r>
      <w:r>
        <w:t xml:space="preserve">   agesci    </w:t>
      </w:r>
      <w:r>
        <w:t xml:space="preserve">   gilwell    </w:t>
      </w:r>
      <w:r>
        <w:t xml:space="preserve">   fiamma    </w:t>
      </w:r>
      <w:r>
        <w:t xml:space="preserve">   route    </w:t>
      </w:r>
      <w:r>
        <w:t xml:space="preserve">   totem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scout</dc:title>
  <dcterms:created xsi:type="dcterms:W3CDTF">2021-10-11T04:59:50Z</dcterms:created>
  <dcterms:modified xsi:type="dcterms:W3CDTF">2021-10-11T04:59:50Z</dcterms:modified>
</cp:coreProperties>
</file>