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socio sanitario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sono gli atri e i ventricoli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possono essere mobili semimobili e fisse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da decubito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muscolo inspiratorio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 sono quelle standard e quelle secondarie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costituita da due foglietti pleurici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parassita obbligato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afferenti ed efferenti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e' importante lavarle nella prevenzione delle infezioni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arterie ,vene , capillari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malattie causate da microrganismi patogeni capaci di trasmettersi con modalita'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organizzazione mondiale della sanita'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sistema nervoso centrale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una parte dell'intestino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 divide in sistole e 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unita' cellulare che costituisce il tessuto nervoso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alterazione del ritmo cardiaco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presbiacusia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puo' essere anche di natura allergica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possono essere nosocomiali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capacita' di un microrganismo di causare un danno all'ospite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produce il pancreas endocrino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si distingue in assile ed appendicolare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bronco pneumopatia ostruttiva cronica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e' chiamata comunemente 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organi parenchimatosi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apparato costituito da cute e annessi cutanei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composto da gruppi di tessuti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valvola che delimita la fine dell'esofago e l'inizio dello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anche commensali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di Maslow quella dei bisogni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separazione del soggetto da tutte le altre persone eccetto il ,medico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puo' essere ortostatica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 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puo' essere diabetica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incapacita' di ritenere l'urina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sono tiroide cricoide aritenoide ed epiglottide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c'e' la piccola e la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grave patologia epatica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ingrossamento della prostata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puo' essere immunitaria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disturbo dell'equilibrio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e' polmonare quello respiratorio corrente ,di riserva inspiratoria ,di riserva espiratoria e residuo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sindrome da immobilizzazione dell'anziano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ventilazione polmonare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infiammazione dei diverticoli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 suddividono in esocrine ed 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 fattore scatenante le lesioni da decubito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ronzii,fischi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organo centrale dell'apparato cardiovascolare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socio sanitario</dc:title>
  <dcterms:created xsi:type="dcterms:W3CDTF">2022-01-10T03:38:23Z</dcterms:created>
  <dcterms:modified xsi:type="dcterms:W3CDTF">2022-01-10T03:38:23Z</dcterms:modified>
</cp:coreProperties>
</file>