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cruciverba sugli argomenti svolti di aritmetica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sottoinsieme  di frazioni equivalenti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massimo fra i gardi dei  monomi che lo formano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termini che  hanno i coefficienti nulli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numero considerato senza segno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operazione in cui si deve dividere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numeri che hanno il segno + e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somma algebrica di più monomi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polinomio che segno diverso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quando un termine è di cifra pari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più piccolo fra i multipli comuni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operazione in cui si deve togliere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maggiore fra i divisori comuni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tutti i monomi che lo compongono sono dello stesso grado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cosa sono le lettere in matematica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parte numerica del  monomio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potenza disposta dalla lettera più grande a quella di grado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potenze decrescenti( o crescenti)di una lettera , gli esponenti di quella lettera  vanno diminuendo o crescendo.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esponente con cui ciascuna lettera compare in un monomio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espressione algebrica letterale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due termini non nulli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sugli argomenti svolti di aritmetica</dc:title>
  <dcterms:created xsi:type="dcterms:W3CDTF">2021-10-11T04:58:53Z</dcterms:created>
  <dcterms:modified xsi:type="dcterms:W3CDTF">2021-10-11T04:58:53Z</dcterms:modified>
</cp:coreProperties>
</file>