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sugli insiemi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insieme di pecora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insieme di libri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insieme di musicisti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insieme di pini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insieme di navi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insieme di fiori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insieme di mezzi di   trasporto con una ruota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insieme di api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insieme di soldati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insieme di alunni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insieme di stelle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insieme di leoni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insieme di panni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insieme di mucche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insieme di isole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insieme di sacerdoti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insieme di alberi da frutta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insieme di atleti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insieme di uccelli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insieme di pirati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sugli insiemi</dc:title>
  <dcterms:created xsi:type="dcterms:W3CDTF">2021-10-23T03:35:30Z</dcterms:created>
  <dcterms:modified xsi:type="dcterms:W3CDTF">2021-10-23T03:35:30Z</dcterms:modified>
</cp:coreProperties>
</file>