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sugli insiemi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RAGGRUPPAMENTO DI TUTTI I NUMERI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RAGGRUPAMENTO DI STELLE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RAGGRUPPAMENTO DI TUTTI I NUMERI PARI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 IN COMUNE DI 2 INSIEMI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DIVIDERE IN 2 INSIEMI LE DITA DELLE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RAGGRUPPAMENTO DI MESI CHE HANNO 20 GIORNI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RAGGRUPPAMENTO DI BOTTIGLIE CON TAPPO 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RAGGRUPPAMENTO DELLE ALUNNE DELLA 1C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RAGGRUPPAMENTO DI BAMBINE DI 10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RAGGUPPARE I GIORNI DELLA SETTIMANA CON PIU DI 24 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sugli insiemi</dc:title>
  <dcterms:created xsi:type="dcterms:W3CDTF">2021-10-26T03:37:45Z</dcterms:created>
  <dcterms:modified xsi:type="dcterms:W3CDTF">2021-10-26T03:37:45Z</dcterms:modified>
</cp:coreProperties>
</file>