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sulla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Figlio unico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Bambino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Genitori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Fratello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Fratelli e sorelle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sulla famiglia</dc:title>
  <dcterms:created xsi:type="dcterms:W3CDTF">2021-10-11T05:00:24Z</dcterms:created>
  <dcterms:modified xsi:type="dcterms:W3CDTF">2021-10-11T05:00:24Z</dcterms:modified>
</cp:coreProperties>
</file>