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 making is kept at the top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stick to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evaluating job performance of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employees leaving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 for other functions of the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SMART - 'M' represents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regulate the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high level plan to achieve organisational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vertical movement of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stops working after the service of a certain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residing in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defines what an organization is, why it exists, its reason for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MBO- 'O'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 behavior directed at an individual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driving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screening and selecting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on other group of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 improvement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to bottom organization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of an opinion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widely used selection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written agreement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cruciverbalist</dc:title>
  <dcterms:created xsi:type="dcterms:W3CDTF">2021-10-11T04:59:15Z</dcterms:created>
  <dcterms:modified xsi:type="dcterms:W3CDTF">2021-10-11T04:59:15Z</dcterms:modified>
</cp:coreProperties>
</file>