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crude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hydrocarbons    </w:t>
      </w:r>
      <w:r>
        <w:t xml:space="preserve">   fossil fuel    </w:t>
      </w:r>
      <w:r>
        <w:t xml:space="preserve">   refinery    </w:t>
      </w:r>
      <w:r>
        <w:t xml:space="preserve">   liquids    </w:t>
      </w:r>
      <w:r>
        <w:t xml:space="preserve">   mixture    </w:t>
      </w:r>
      <w:r>
        <w:t xml:space="preserve">   condensing    </w:t>
      </w:r>
      <w:r>
        <w:t xml:space="preserve">   evaporating    </w:t>
      </w:r>
      <w:r>
        <w:t xml:space="preserve">   boiling    </w:t>
      </w:r>
      <w:r>
        <w:t xml:space="preserve">   distillation    </w:t>
      </w:r>
      <w:r>
        <w:t xml:space="preserve">   fractional    </w:t>
      </w:r>
      <w:r>
        <w:t xml:space="preserve">   propane    </w:t>
      </w:r>
      <w:r>
        <w:t xml:space="preserve">   pentane    </w:t>
      </w:r>
      <w:r>
        <w:t xml:space="preserve">   butane    </w:t>
      </w:r>
      <w:r>
        <w:t xml:space="preserve">   ethane    </w:t>
      </w:r>
      <w:r>
        <w:t xml:space="preserve">   methane    </w:t>
      </w:r>
      <w:r>
        <w:t xml:space="preserve">   naptha    </w:t>
      </w:r>
      <w:r>
        <w:t xml:space="preserve">   kerosene    </w:t>
      </w:r>
      <w:r>
        <w:t xml:space="preserve">   bitumen    </w:t>
      </w:r>
      <w:r>
        <w:t xml:space="preserve">   diesel    </w:t>
      </w:r>
      <w:r>
        <w:t xml:space="preserve">   petrol    </w:t>
      </w:r>
      <w:r>
        <w:t xml:space="preserve">   crude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crude oil</dc:title>
  <dcterms:created xsi:type="dcterms:W3CDTF">2021-10-11T04:58:57Z</dcterms:created>
  <dcterms:modified xsi:type="dcterms:W3CDTF">2021-10-11T04:58:57Z</dcterms:modified>
</cp:coreProperties>
</file>