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cruscima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usola pasta dental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uso la pelota.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la champu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uso los patines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fui an banco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uso el palo de golf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uso la estacion de-servicio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uso  el jabon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 a el supermercado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uso la gasolina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cruscima </dc:title>
  <dcterms:created xsi:type="dcterms:W3CDTF">2021-10-11T04:59:47Z</dcterms:created>
  <dcterms:modified xsi:type="dcterms:W3CDTF">2021-10-11T04:59:47Z</dcterms:modified>
</cp:coreProperties>
</file>