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crusigrama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me seco el pelo con la secadora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uso el peine para arreglarme 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hermano usa gel en el pelo.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me acuesto a las 8 de la noche.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 gusta ir al salon de belleza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me maquillo todos los dias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tomo la ducha todas las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le pido prestado a Maria dos dolares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 gusta pintarme las unas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uso desodorante todos los dias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me pinto los labios.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me visto todos los dias para la escuela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crusigrama 2A</dc:title>
  <dcterms:created xsi:type="dcterms:W3CDTF">2021-10-11T04:59:45Z</dcterms:created>
  <dcterms:modified xsi:type="dcterms:W3CDTF">2021-10-11T04:59:45Z</dcterms:modified>
</cp:coreProperties>
</file>