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crusigrama 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 mama fue a ducharse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hermanita no puede vestirse sola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papa no quiere levantarse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mama busca las joyas en su cajon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tia fue a pintarse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juan se ve muy elegante 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hermano fue a pedir prestado un juguete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abuelo perdio el cinturon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primo fue a 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papa tiene que prepararse para la reunion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crusigrama  2a</dc:title>
  <dcterms:created xsi:type="dcterms:W3CDTF">2021-10-11T04:59:43Z</dcterms:created>
  <dcterms:modified xsi:type="dcterms:W3CDTF">2021-10-11T04:59:43Z</dcterms:modified>
</cp:coreProperties>
</file>