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crybaby &amp; Lana del 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poker face    </w:t>
      </w:r>
      <w:r>
        <w:t xml:space="preserve">   joanne    </w:t>
      </w:r>
      <w:r>
        <w:t xml:space="preserve">   alejandro    </w:t>
      </w:r>
      <w:r>
        <w:t xml:space="preserve">   blue jeans    </w:t>
      </w:r>
      <w:r>
        <w:t xml:space="preserve">   summertime sadness    </w:t>
      </w:r>
      <w:r>
        <w:t xml:space="preserve">   video games    </w:t>
      </w:r>
      <w:r>
        <w:t xml:space="preserve">   old money    </w:t>
      </w:r>
      <w:r>
        <w:t xml:space="preserve">   gods and monsters    </w:t>
      </w:r>
      <w:r>
        <w:t xml:space="preserve">   white mustang    </w:t>
      </w:r>
      <w:r>
        <w:t xml:space="preserve">   love    </w:t>
      </w:r>
      <w:r>
        <w:t xml:space="preserve">   gingerbread man    </w:t>
      </w:r>
      <w:r>
        <w:t xml:space="preserve">   cake    </w:t>
      </w:r>
      <w:r>
        <w:t xml:space="preserve">   play date    </w:t>
      </w:r>
      <w:r>
        <w:t xml:space="preserve">   training wheels    </w:t>
      </w:r>
      <w:r>
        <w:t xml:space="preserve">   piggy back ride    </w:t>
      </w:r>
      <w:r>
        <w:t xml:space="preserve">   sippy cup    </w:t>
      </w:r>
      <w:r>
        <w:t xml:space="preserve">   carousel    </w:t>
      </w:r>
      <w:r>
        <w:t xml:space="preserve">   alphabet boy    </w:t>
      </w:r>
      <w:r>
        <w:t xml:space="preserve">   tag youre it    </w:t>
      </w:r>
      <w:r>
        <w:t xml:space="preserve">   pacify her    </w:t>
      </w:r>
      <w:r>
        <w:t xml:space="preserve">   milk and cookies    </w:t>
      </w:r>
      <w:r>
        <w:t xml:space="preserve">   pity party    </w:t>
      </w:r>
      <w:r>
        <w:t xml:space="preserve">   crybaby    </w:t>
      </w:r>
      <w:r>
        <w:t xml:space="preserve">   dollhouse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crybaby &amp; Lana del rey</dc:title>
  <dcterms:created xsi:type="dcterms:W3CDTF">2021-10-11T05:00:06Z</dcterms:created>
  <dcterms:modified xsi:type="dcterms:W3CDTF">2021-10-11T05:00:06Z</dcterms:modified>
</cp:coreProperties>
</file>