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cryptic4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Crumb leaving a noise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Bottle-opener held by a European tumbler.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candle put out in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Shades provided by good landlord.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Problems for upset, dim 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 after, but heard to be innocent.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soldier held captive by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Crazy things possibly put in soup.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heard the robber didn't allow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blows, darn 'em!</w:t>
            </w:r>
          </w:p>
        </w:tc>
      </w:tr>
    </w:tbl>
    <w:p>
      <w:pPr>
        <w:pStyle w:val="WordBankMedium"/>
      </w:pPr>
      <w:r>
        <w:t xml:space="preserve">   CRACKERS    </w:t>
      </w:r>
      <w:r>
        <w:t xml:space="preserve">   RUMBLE    </w:t>
      </w:r>
      <w:r>
        <w:t xml:space="preserve">   SOCKS    </w:t>
      </w:r>
      <w:r>
        <w:t xml:space="preserve">   CHASED    </w:t>
      </w:r>
      <w:r>
        <w:t xml:space="preserve">   ACROBAT    </w:t>
      </w:r>
      <w:r>
        <w:t xml:space="preserve">   BANDIT    </w:t>
      </w:r>
      <w:r>
        <w:t xml:space="preserve">   ICELAND    </w:t>
      </w:r>
      <w:r>
        <w:t xml:space="preserve">   GHOSTS    </w:t>
      </w:r>
      <w:r>
        <w:t xml:space="preserve">   AGILE    </w:t>
      </w:r>
      <w:r>
        <w:t xml:space="preserve">   DILEMMAS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cryptic4</dc:title>
  <dcterms:created xsi:type="dcterms:W3CDTF">2021-10-11T05:00:57Z</dcterms:created>
  <dcterms:modified xsi:type="dcterms:W3CDTF">2021-10-11T05:00:57Z</dcterms:modified>
</cp:coreProperties>
</file>