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dawning of the Age of Asparugus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pee in the corner, Let's pee in the spotlight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Scuse me while I kiss this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There's nothing that a hundred men on Mars could ever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big butts in a can of limes.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doesn't make a difference if we're naked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ants are my friends, they're blowin' in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year has passed since I broke my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Bald-headed woman... bald-headed woman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 a lie, Sayin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pony plays the mamba, listen to the 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</dc:title>
  <dcterms:created xsi:type="dcterms:W3CDTF">2021-10-11T04:59:16Z</dcterms:created>
  <dcterms:modified xsi:type="dcterms:W3CDTF">2021-10-11T04:59:16Z</dcterms:modified>
</cp:coreProperties>
</file>