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crypto 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Muzikale prestaties meten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naam is ter inzage voor een ogenblik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Van dat dier krijg je een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Bescherming voor de ogen om te lezen in de verleden tijd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Zijn bed zag eruit alsof er vogels in gehuisd hadden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 scepter van een vriend bepaalt de norm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Geliefd snoepgoed tijdens een magisch dansfestijn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Een grotere hoeveelheid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Heeft vader al een stuk hout?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Vettige trouwakte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 stad in Canada, men zou er een troon tegenover kunnen zetten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Neem stiekem een stengel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Sprookjesgetalletje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Geldla van een opticien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zo'n cijfertje staat U niet alleen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crypto  1</dc:title>
  <dcterms:created xsi:type="dcterms:W3CDTF">2021-10-11T05:00:39Z</dcterms:created>
  <dcterms:modified xsi:type="dcterms:W3CDTF">2021-10-11T05:00:39Z</dcterms:modified>
</cp:coreProperties>
</file>