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crystal meth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ball    </w:t>
      </w:r>
      <w:r>
        <w:t xml:space="preserve">   boof    </w:t>
      </w:r>
      <w:r>
        <w:t xml:space="preserve">   butane    </w:t>
      </w:r>
      <w:r>
        <w:t xml:space="preserve">   cloud    </w:t>
      </w:r>
      <w:r>
        <w:t xml:space="preserve">   crackback    </w:t>
      </w:r>
      <w:r>
        <w:t xml:space="preserve">   crank    </w:t>
      </w:r>
      <w:r>
        <w:t xml:space="preserve">   excoriate    </w:t>
      </w:r>
      <w:r>
        <w:t xml:space="preserve">   gram    </w:t>
      </w:r>
      <w:r>
        <w:t xml:space="preserve">   hot rail    </w:t>
      </w:r>
      <w:r>
        <w:t xml:space="preserve">   ice    </w:t>
      </w:r>
      <w:r>
        <w:t xml:space="preserve">   oil burner    </w:t>
      </w:r>
      <w:r>
        <w:t xml:space="preserve">   paranoia    </w:t>
      </w:r>
      <w:r>
        <w:t xml:space="preserve">   pipe    </w:t>
      </w:r>
      <w:r>
        <w:t xml:space="preserve">   point    </w:t>
      </w:r>
      <w:r>
        <w:t xml:space="preserve">   psychosis    </w:t>
      </w:r>
      <w:r>
        <w:t xml:space="preserve">   shard    </w:t>
      </w:r>
      <w:r>
        <w:t xml:space="preserve">   slam    </w:t>
      </w:r>
      <w:r>
        <w:t xml:space="preserve">   snort    </w:t>
      </w:r>
      <w:r>
        <w:t xml:space="preserve">   speed    </w:t>
      </w:r>
      <w:r>
        <w:t xml:space="preserve">   spinning    </w:t>
      </w:r>
      <w:r>
        <w:t xml:space="preserve">   tina    </w:t>
      </w:r>
      <w:r>
        <w:t xml:space="preserve">   tweak    </w:t>
      </w:r>
      <w:r>
        <w:t xml:space="preserve">   zip    </w:t>
      </w:r>
      <w:r>
        <w:t xml:space="preserve">   bysetphaserstospun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crystal meth word search </dc:title>
  <dcterms:created xsi:type="dcterms:W3CDTF">2021-10-16T03:45:49Z</dcterms:created>
  <dcterms:modified xsi:type="dcterms:W3CDTF">2021-10-16T03:45:49Z</dcterms:modified>
</cp:coreProperties>
</file>