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cs discoveries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LIST OF STEPS TO FINISH A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OF A PROGRAM THAT DOES NOT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INSTRUCTION FOR THE COMPUTER. MANY COMMANDS PUT TOGETHER MAKE UP ALOGORITHMS AND COMPUTER PROGRAMS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NAMED GROUP OF PROGRAMMING INSTRUCTIONS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DOING SOMETHING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FINDING AND FIXING PROBLEMS IN A ALGORITHM OR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ACTION OF DOING  SOMETHING OVER AND OVER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command that tells you to do something only up to  the point that something becomes true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ART OF CREATING PROGRAMS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STATEMENT THAT ONLY RUN  UNDER CERTAIN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PUTTING COMMANDS IN CORRECT ORDER  SO COMPUTERS CAN READ THE COMMANDS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WRITE CODE,OR TO WRITE INSTRUCTION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COMMAND THAT TELLS  YOU TO DO SOMETHING , ONLY UP TO THE POINT THAT SOMETHING BECOMES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ACTION THAT CAUSES  SOMETHING TO 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statement that a program checks to see if it is true or false. if true, an action is taken otherwise, the action is ignored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ACTION THAT CAUSES SOMETHING TO HAPPEN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 discoveries</dc:title>
  <dcterms:created xsi:type="dcterms:W3CDTF">2021-10-11T05:00:35Z</dcterms:created>
  <dcterms:modified xsi:type="dcterms:W3CDTF">2021-10-11T05:00:35Z</dcterms:modified>
</cp:coreProperties>
</file>