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cuadricula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sobre    </w:t>
      </w:r>
      <w:r>
        <w:t xml:space="preserve">   siempre    </w:t>
      </w:r>
      <w:r>
        <w:t xml:space="preserve">   respetar    </w:t>
      </w:r>
      <w:r>
        <w:t xml:space="preserve">   algo    </w:t>
      </w:r>
      <w:r>
        <w:t xml:space="preserve">   memorizar    </w:t>
      </w:r>
      <w:r>
        <w:t xml:space="preserve">   discutir    </w:t>
      </w:r>
      <w:r>
        <w:t xml:space="preserve">   empezar    </w:t>
      </w:r>
      <w:r>
        <w:t xml:space="preserve">   contesta    </w:t>
      </w:r>
      <w:r>
        <w:t xml:space="preserve">   entrenador    </w:t>
      </w:r>
      <w:r>
        <w:t xml:space="preserve">   maestra    </w:t>
      </w:r>
      <w:r>
        <w:t xml:space="preserve">   pedir ayuda    </w:t>
      </w:r>
      <w:r>
        <w:t xml:space="preserve">   dar un discurso    </w:t>
      </w:r>
      <w:r>
        <w:t xml:space="preserve">   informe    </w:t>
      </w:r>
      <w:r>
        <w:t xml:space="preserve">   armario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cuadricula</dc:title>
  <dcterms:created xsi:type="dcterms:W3CDTF">2021-10-11T05:01:02Z</dcterms:created>
  <dcterms:modified xsi:type="dcterms:W3CDTF">2021-10-11T05:01:02Z</dcterms:modified>
</cp:coreProperties>
</file>