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cuadricula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persona que canta las letras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opuesto de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las obras del arte estan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cosa que usas cuando no oir una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Diez anos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cuadro de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Sinonimo de  baile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que escribe poemas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Opuesto de clasico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cuadricula</dc:title>
  <dcterms:created xsi:type="dcterms:W3CDTF">2021-10-11T05:00:34Z</dcterms:created>
  <dcterms:modified xsi:type="dcterms:W3CDTF">2021-10-11T05:00:34Z</dcterms:modified>
</cp:coreProperties>
</file>