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Havanna's national museum of fine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beaches in havana on the northern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encompasses two of havana's famous fortresses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capatal of cuba and major commorcial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city in the country founded in 1511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beach resort town 140km from 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constructed between 1589 and 1630 on the tip of a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piece of Cuba's colonial past designed and lade out in the 1550's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agricultural heart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best preserved cities in the Caribbean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river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 government with a base of operations and a site for large scale political rallies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point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beach that is quieter and more remote then Varadero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 largest island in the world </w:t>
            </w:r>
          </w:p>
        </w:tc>
      </w:tr>
    </w:tbl>
    <w:p>
      <w:pPr>
        <w:pStyle w:val="WordBankLarge"/>
      </w:pPr>
      <w:r>
        <w:t xml:space="preserve">   morro castle    </w:t>
      </w:r>
      <w:r>
        <w:t xml:space="preserve">   playas del este    </w:t>
      </w:r>
      <w:r>
        <w:t xml:space="preserve">   varadero    </w:t>
      </w:r>
      <w:r>
        <w:t xml:space="preserve">   havana    </w:t>
      </w:r>
      <w:r>
        <w:t xml:space="preserve">   cauto river    </w:t>
      </w:r>
      <w:r>
        <w:t xml:space="preserve">   Pico Turquino    </w:t>
      </w:r>
      <w:r>
        <w:t xml:space="preserve">   Trinidad    </w:t>
      </w:r>
      <w:r>
        <w:t xml:space="preserve">   Plaza Vieja    </w:t>
      </w:r>
      <w:r>
        <w:t xml:space="preserve">   valle de vinales    </w:t>
      </w:r>
      <w:r>
        <w:t xml:space="preserve">   Cuba    </w:t>
      </w:r>
      <w:r>
        <w:t xml:space="preserve">   revolution plaza    </w:t>
      </w:r>
      <w:r>
        <w:t xml:space="preserve">   Baracoa    </w:t>
      </w:r>
      <w:r>
        <w:t xml:space="preserve">   Museo Nacional de bellas artes    </w:t>
      </w:r>
      <w:r>
        <w:t xml:space="preserve">   parque historico militar    </w:t>
      </w:r>
      <w:r>
        <w:t xml:space="preserve">   Guardalavare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2021-10-11T05:02:01Z</dcterms:created>
  <dcterms:modified xsi:type="dcterms:W3CDTF">2021-10-11T05:02:01Z</dcterms:modified>
</cp:coreProperties>
</file>