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spanish american war    </w:t>
      </w:r>
      <w:r>
        <w:t xml:space="preserve">   Christopher Columbus    </w:t>
      </w:r>
      <w:r>
        <w:t xml:space="preserve">   baseball    </w:t>
      </w:r>
      <w:r>
        <w:t xml:space="preserve">   beaches    </w:t>
      </w:r>
      <w:r>
        <w:t xml:space="preserve">   fidel castro    </w:t>
      </w:r>
      <w:r>
        <w:t xml:space="preserve">   raul castro    </w:t>
      </w:r>
      <w:r>
        <w:t xml:space="preserve">   cuba    </w:t>
      </w:r>
      <w:r>
        <w:t xml:space="preserve">   revolution day    </w:t>
      </w:r>
      <w:r>
        <w:t xml:space="preserve">   william levy    </w:t>
      </w:r>
      <w:r>
        <w:t xml:space="preserve">   bay of pigs    </w:t>
      </w:r>
      <w:r>
        <w:t xml:space="preserve">   havana    </w:t>
      </w:r>
      <w:r>
        <w:t xml:space="preserve">   communist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2021-10-11T05:00:43Z</dcterms:created>
  <dcterms:modified xsi:type="dcterms:W3CDTF">2021-10-11T05:00:43Z</dcterms:modified>
</cp:coreProperties>
</file>