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+2    </w:t>
      </w:r>
      <w:r>
        <w:t xml:space="preserve">   5.69    </w:t>
      </w:r>
      <w:r>
        <w:t xml:space="preserve">   big gay    </w:t>
      </w:r>
      <w:r>
        <w:t xml:space="preserve">   DNF    </w:t>
      </w:r>
      <w:r>
        <w:t xml:space="preserve">   Feliks Zemdegs    </w:t>
      </w:r>
      <w:r>
        <w:t xml:space="preserve">   gans x    </w:t>
      </w:r>
      <w:r>
        <w:t xml:space="preserve">   hi    </w:t>
      </w:r>
      <w:r>
        <w:t xml:space="preserve">   max park    </w:t>
      </w:r>
      <w:r>
        <w:t xml:space="preserve">   moyu    </w:t>
      </w:r>
      <w:r>
        <w:t xml:space="preserve">   no u    </w:t>
      </w:r>
      <w:r>
        <w:t xml:space="preserve">   world cubing    </w:t>
      </w:r>
      <w:r>
        <w:t xml:space="preserve">   wr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cubers </dc:title>
  <dcterms:created xsi:type="dcterms:W3CDTF">2021-10-11T05:01:41Z</dcterms:created>
  <dcterms:modified xsi:type="dcterms:W3CDTF">2021-10-11T05:01:41Z</dcterms:modified>
</cp:coreProperties>
</file>