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picasso    </w:t>
      </w:r>
      <w:r>
        <w:t xml:space="preserve">   creative    </w:t>
      </w:r>
      <w:r>
        <w:t xml:space="preserve">   pens    </w:t>
      </w:r>
      <w:r>
        <w:t xml:space="preserve">   felt tips    </w:t>
      </w:r>
      <w:r>
        <w:t xml:space="preserve">   paint brush    </w:t>
      </w:r>
      <w:r>
        <w:t xml:space="preserve">   paint    </w:t>
      </w:r>
      <w:r>
        <w:t xml:space="preserve">   art    </w:t>
      </w:r>
      <w:r>
        <w:t xml:space="preserve">   triangle    </w:t>
      </w:r>
      <w:r>
        <w:t xml:space="preserve">   square    </w:t>
      </w:r>
      <w:r>
        <w:t xml:space="preserve">   circle    </w:t>
      </w:r>
      <w:r>
        <w:t xml:space="preserve">   shapes    </w:t>
      </w:r>
      <w:r>
        <w:t xml:space="preserve">   cubism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cubism</dc:title>
  <dcterms:created xsi:type="dcterms:W3CDTF">2021-10-11T05:02:04Z</dcterms:created>
  <dcterms:modified xsi:type="dcterms:W3CDTF">2021-10-11T05:02:04Z</dcterms:modified>
</cp:coreProperties>
</file>