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guerra tu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rey mató a la bruja con una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princesa es muy___________.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Necesitas un ejército para tener una_________.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hada ________ en una bruja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_______ tiene alas.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rey está casado con el_______.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bruja es muy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rey peleas mucho. el es muy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rey y la reina poseen el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Dentro del ______ era un mensaje.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dragón vive en el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________ es muy feo.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______ es muy magico.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reina está casada con el_____.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cuentos</dc:title>
  <dcterms:created xsi:type="dcterms:W3CDTF">2021-10-11T05:00:50Z</dcterms:created>
  <dcterms:modified xsi:type="dcterms:W3CDTF">2021-10-11T05:00:50Z</dcterms:modified>
</cp:coreProperties>
</file>