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/cul/ spelled 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difference    </w:t>
      </w:r>
      <w:r>
        <w:t xml:space="preserve">   similarity    </w:t>
      </w:r>
      <w:r>
        <w:t xml:space="preserve">   colonies    </w:t>
      </w:r>
      <w:r>
        <w:t xml:space="preserve">   original    </w:t>
      </w:r>
      <w:r>
        <w:t xml:space="preserve">   participle    </w:t>
      </w:r>
      <w:r>
        <w:t xml:space="preserve">   practical    </w:t>
      </w:r>
      <w:r>
        <w:t xml:space="preserve">   vocal    </w:t>
      </w:r>
      <w:r>
        <w:t xml:space="preserve">   tropical    </w:t>
      </w:r>
      <w:r>
        <w:t xml:space="preserve">   physical    </w:t>
      </w:r>
      <w:r>
        <w:t xml:space="preserve">   chemical    </w:t>
      </w:r>
      <w:r>
        <w:t xml:space="preserve">   critical    </w:t>
      </w:r>
      <w:r>
        <w:t xml:space="preserve">   logical    </w:t>
      </w:r>
      <w:r>
        <w:t xml:space="preserve">   medical    </w:t>
      </w:r>
      <w:r>
        <w:t xml:space="preserve">   electrical    </w:t>
      </w:r>
      <w:r>
        <w:t xml:space="preserve">  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/cul/ spelled cal</dc:title>
  <dcterms:created xsi:type="dcterms:W3CDTF">2021-10-10T23:52:31Z</dcterms:created>
  <dcterms:modified xsi:type="dcterms:W3CDTF">2021-10-10T23:52:31Z</dcterms:modified>
</cp:coreProperties>
</file>