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eggs that have been combined in the same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never cross-contact with seafood, meat, or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used to heat food that must be stirred often and left to stand for 2 minutes after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inform people of the methods microorganisms grow fastest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two-step process; one stage must be done in the TDZ while the second is done in the fridge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 to be pasteurized to prevent outbreaks and sickness in high-risk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cut into smaller portions of food, as dense food will not cool as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standards deliveries must meet to be received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need to be prepped in small batches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cooling method to quickly cool foods by using ice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temperature foods like poultry, meat, seafood, eggs, and more must be at to safely 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includes elderly people, babies, terminally ill people,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two or more people who ate the same food become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signs on a delivery of weird textures appearances or odors that make a delivery un-     receivable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at 70 degrees Fahrenheit or less to thaw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stored in cooler if unused and must be prepped in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equipment is sanitized and food is laid out in small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needs to be clean and sanitized to use while prepping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safest method of thawing food at 41 degrees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liquid from cows that needs to be 41 degrees or lower when received on a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thrown out after 7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must be done carefully by looking for proper labeling: temperature: appearance: and expiration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discard after a shift if unused, unlike other foods that can be refrigerated or used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1 crossword</dc:title>
  <dcterms:created xsi:type="dcterms:W3CDTF">2021-10-11T05:02:22Z</dcterms:created>
  <dcterms:modified xsi:type="dcterms:W3CDTF">2021-10-11T05:02:22Z</dcterms:modified>
</cp:coreProperties>
</file>