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culinary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lives on or in another organism such as meat and can be consumed to chaste illness.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and immune system reaction that happens after eating a certain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need to wear hats or other head where to keep this physical object out of your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symptom from a bad food allergy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bacteria, virus, fungi, or  parasite that can cause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range of temperatures that is harmful for food  to be in for more than four hours.(an acronym)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after you consumer food and it doesn't take long to have symptoms of a foodborne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if physical item you have to keep away from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acronym that shows were pathogen's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after you consumer food and it takes a while to have symptoms of illness you have an...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not see or smell but do make you sick from getting into your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biological agent that reproduces inside the cells of living hosts.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The maximum time food reaches when being left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microscopic single celled or multicellular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food that has a greater risk to be harmful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mushrooms, yeasts, and other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</dc:title>
  <dcterms:created xsi:type="dcterms:W3CDTF">2021-10-11T05:00:46Z</dcterms:created>
  <dcterms:modified xsi:type="dcterms:W3CDTF">2021-10-11T05:00:46Z</dcterms:modified>
</cp:coreProperties>
</file>