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culinary arts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use one's time effectively or productively, especially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refers to any location within a restaurant where customers are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arrangement of intersecting horizontal and vertical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experienced and trusted adviser.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job that generally requires little skill and knowledge, and is generally of a low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programs provide post-secondary education and training that is organized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wide spectrum of techniques and psychotherapies aimed at controlling a person's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individual's metaphorical "journey" through learning, work and other aspects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the BOH, encompasses all the behind-the-scenes areas that customers will not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pressure or tension exerted on a material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arts 1</dc:title>
  <dcterms:created xsi:type="dcterms:W3CDTF">2021-10-11T05:01:54Z</dcterms:created>
  <dcterms:modified xsi:type="dcterms:W3CDTF">2021-10-11T05:01:54Z</dcterms:modified>
</cp:coreProperties>
</file>