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TCS food    </w:t>
      </w:r>
      <w:r>
        <w:t xml:space="preserve">   hand washing    </w:t>
      </w:r>
      <w:r>
        <w:t xml:space="preserve">   toxin    </w:t>
      </w:r>
      <w:r>
        <w:t xml:space="preserve">   food lables    </w:t>
      </w:r>
      <w:r>
        <w:t xml:space="preserve">   expiration dates    </w:t>
      </w:r>
      <w:r>
        <w:t xml:space="preserve">   foodborne illness    </w:t>
      </w:r>
      <w:r>
        <w:t xml:space="preserve">   chemicals    </w:t>
      </w:r>
      <w:r>
        <w:t xml:space="preserve">   bacteria    </w:t>
      </w:r>
      <w:r>
        <w:t xml:space="preserve">   highrisk    </w:t>
      </w:r>
      <w:r>
        <w:t xml:space="preserve">   cross contamination    </w:t>
      </w:r>
      <w:r>
        <w:t xml:space="preserve">   pathogens    </w:t>
      </w:r>
      <w:r>
        <w:t xml:space="preserve">   hygiene    </w:t>
      </w:r>
      <w:r>
        <w:t xml:space="preserve">   food allergies    </w:t>
      </w:r>
      <w:r>
        <w:t xml:space="preserve">   sanitize    </w:t>
      </w:r>
      <w:r>
        <w:t xml:space="preserve">   aprons    </w:t>
      </w:r>
      <w:r>
        <w:t xml:space="preserve">   knife    </w:t>
      </w:r>
      <w:r>
        <w:t xml:space="preserve">   danger zone    </w:t>
      </w:r>
      <w:r>
        <w:t xml:space="preserve">   time temperature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</dc:title>
  <dcterms:created xsi:type="dcterms:W3CDTF">2021-10-11T05:01:12Z</dcterms:created>
  <dcterms:modified xsi:type="dcterms:W3CDTF">2021-10-11T05:01:12Z</dcterms:modified>
</cp:coreProperties>
</file>