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 or gourmet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arcade  or other public place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you can buy drinks, simple meals , and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organization of people who do the same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activity or practice of touring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of very good quality, especially unusual or rare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sets up businesses and business 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friendly, welcoming behaviour towards guests or people you have just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restaurant where you choose your food from a counter  and take it to your seat after you paid for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notion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expedites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vocabulary </dc:title>
  <dcterms:created xsi:type="dcterms:W3CDTF">2021-10-11T05:02:10Z</dcterms:created>
  <dcterms:modified xsi:type="dcterms:W3CDTF">2021-10-11T05:02:10Z</dcterms:modified>
</cp:coreProperties>
</file>