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culinary arts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pot    </w:t>
      </w:r>
      <w:r>
        <w:t xml:space="preserve">   time    </w:t>
      </w:r>
      <w:r>
        <w:t xml:space="preserve">   temperature    </w:t>
      </w:r>
      <w:r>
        <w:t xml:space="preserve">   cook    </w:t>
      </w:r>
      <w:r>
        <w:t xml:space="preserve">   liquid    </w:t>
      </w:r>
      <w:r>
        <w:t xml:space="preserve">   bran    </w:t>
      </w:r>
      <w:r>
        <w:t xml:space="preserve">   rice    </w:t>
      </w:r>
      <w:r>
        <w:t xml:space="preserve">   dash    </w:t>
      </w:r>
      <w:r>
        <w:t xml:space="preserve">   ingredient    </w:t>
      </w:r>
      <w:r>
        <w:t xml:space="preserve">   Fahrenheit    </w:t>
      </w:r>
      <w:r>
        <w:t xml:space="preserve">   Celsius    </w:t>
      </w:r>
      <w:r>
        <w:t xml:space="preserve">   pound    </w:t>
      </w:r>
      <w:r>
        <w:t xml:space="preserve">   metric    </w:t>
      </w:r>
      <w:r>
        <w:t xml:space="preserve">   ounces    </w:t>
      </w:r>
      <w:r>
        <w:t xml:space="preserve">   liter    </w:t>
      </w:r>
      <w:r>
        <w:t xml:space="preserve">   quart    </w:t>
      </w:r>
      <w:r>
        <w:t xml:space="preserve">   teaspoon    </w:t>
      </w:r>
      <w:r>
        <w:t xml:space="preserve">   pint    </w:t>
      </w:r>
      <w:r>
        <w:t xml:space="preserve">   tablespoon    </w:t>
      </w:r>
      <w:r>
        <w:t xml:space="preserve">  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arts word search </dc:title>
  <dcterms:created xsi:type="dcterms:W3CDTF">2021-10-11T05:00:35Z</dcterms:created>
  <dcterms:modified xsi:type="dcterms:W3CDTF">2021-10-11T05:00:35Z</dcterms:modified>
</cp:coreProperties>
</file>