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dehydration damage to food caused by the formation of ice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independent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described as decaying and rotting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poison produced by some living organisms, such as bacteria,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presence of pests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consuming contaminated foods or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anything that could cause harm to the consumer.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, the treatment of food to delay spoilage and extend shelf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it takes for the symptoms of a foodborne illness to start over contaminated food has been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documented proactive system of hazard analysis and prevention designed to keep food safe.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puzzle</dc:title>
  <dcterms:created xsi:type="dcterms:W3CDTF">2021-10-11T05:02:24Z</dcterms:created>
  <dcterms:modified xsi:type="dcterms:W3CDTF">2021-10-11T05:02:24Z</dcterms:modified>
</cp:coreProperties>
</file>