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two basic types, the hand model and heavy stand machine.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contains a base with push button speed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Food mixers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 up device and a control knob for the amount of browning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Sachet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incorporate air into a mixture by sifting or mixing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Roasted meat, poultry or game served with their natural un-thickened juices.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 Jus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conically shaped strainer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Bordelaise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Containing herbs and spices used to flavor stocks, soups, and sauces.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Mise en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preparation and organization of ingredients and equipment.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Chinois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brown sauce flavored with a reduction of red wine, shallots, pepper, and herbs garnished with bone marrow.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2021-10-11T05:01:22Z</dcterms:created>
  <dcterms:modified xsi:type="dcterms:W3CDTF">2021-10-11T05:01:22Z</dcterms:modified>
</cp:coreProperties>
</file>