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culinary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you can stay for a long peroid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Government offers sleeping for vistors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 cost fare offered by the air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Gambling and Gaming opportunities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Food services that provide a commercial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owned by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big companies go to delvop products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Condo or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a lot of additional attractions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Service in the morning while 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bring there food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you get your alcoholic beverages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 are like bell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extra things they do at the hotel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vocab</dc:title>
  <dcterms:created xsi:type="dcterms:W3CDTF">2021-10-11T05:01:34Z</dcterms:created>
  <dcterms:modified xsi:type="dcterms:W3CDTF">2021-10-11T05:01:34Z</dcterms:modified>
</cp:coreProperties>
</file>