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Bartenders, servers, hosts, bussers, barbacks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or tension exerted on a material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experienced and trusted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one's time effectively or productively, especially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occupation undertaken for a significant period of a person's life and with opportunities for progress.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wide spectrum of techniques and psychotherapies aimed at controlling a person's level of stress, especially chronic stress, usually for the purpose of improving everyday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process that fosters the exchange of information and ideas among individuals or groups that share a common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kitchen area of a restaurant and staff who work in the kitchen.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that generally requires little skill and knowledge, and is generally of a low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structured and connected education programs and support.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vocab </dc:title>
  <dcterms:created xsi:type="dcterms:W3CDTF">2021-10-11T05:01:59Z</dcterms:created>
  <dcterms:modified xsi:type="dcterms:W3CDTF">2021-10-11T05:01:59Z</dcterms:modified>
</cp:coreProperties>
</file>