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Marshall Applewhite    </w:t>
      </w:r>
      <w:r>
        <w:t xml:space="preserve">   UFO    </w:t>
      </w:r>
      <w:r>
        <w:t xml:space="preserve">   david berg    </w:t>
      </w:r>
      <w:r>
        <w:t xml:space="preserve">   love bombing    </w:t>
      </w:r>
      <w:r>
        <w:t xml:space="preserve">   brainswashing    </w:t>
      </w:r>
      <w:r>
        <w:t xml:space="preserve">   god    </w:t>
      </w:r>
      <w:r>
        <w:t xml:space="preserve">   recruitment    </w:t>
      </w:r>
      <w:r>
        <w:t xml:space="preserve">   cults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cults</dc:title>
  <dcterms:created xsi:type="dcterms:W3CDTF">2021-10-11T05:01:03Z</dcterms:created>
  <dcterms:modified xsi:type="dcterms:W3CDTF">2021-10-11T05:01:03Z</dcterms:modified>
</cp:coreProperties>
</file>