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cultural awareness-NWMF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Greek sculpture of a standing young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world's most important source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language in 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Mexican muralist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only country in South America to have English as its 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colombian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used religion in 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 what country was Halloween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national animal of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festival held in Ethiopia?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 clothing for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community who share a common cultural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World's largest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famous desserts in Syria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Irish instrument that is also the symbol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is home to the world’s oldest university, the University of Bologna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3 main colors of the Mexican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Omar Khayyham's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kissing an elderly's hand a sign of in Turkey?</w:t>
            </w:r>
          </w:p>
        </w:tc>
      </w:tr>
    </w:tbl>
    <w:p>
      <w:pPr>
        <w:pStyle w:val="WordBankMedium"/>
      </w:pPr>
      <w:r>
        <w:t xml:space="preserve">   Iran    </w:t>
      </w:r>
      <w:r>
        <w:t xml:space="preserve">   Riga    </w:t>
      </w:r>
      <w:r>
        <w:t xml:space="preserve">   Green    </w:t>
      </w:r>
      <w:r>
        <w:t xml:space="preserve">   Diego Rivera    </w:t>
      </w:r>
      <w:r>
        <w:t xml:space="preserve">   Christianity    </w:t>
      </w:r>
      <w:r>
        <w:t xml:space="preserve">   Iraq    </w:t>
      </w:r>
      <w:r>
        <w:t xml:space="preserve">   Ethnic group    </w:t>
      </w:r>
      <w:r>
        <w:t xml:space="preserve">   Kouros    </w:t>
      </w:r>
      <w:r>
        <w:t xml:space="preserve">   Dhoti    </w:t>
      </w:r>
      <w:r>
        <w:t xml:space="preserve">   Cumbia    </w:t>
      </w:r>
      <w:r>
        <w:t xml:space="preserve">   Swahili    </w:t>
      </w:r>
      <w:r>
        <w:t xml:space="preserve">   Timkat    </w:t>
      </w:r>
      <w:r>
        <w:t xml:space="preserve">   Respect    </w:t>
      </w:r>
      <w:r>
        <w:t xml:space="preserve">   Harp    </w:t>
      </w:r>
      <w:r>
        <w:t xml:space="preserve">   Baklava    </w:t>
      </w:r>
      <w:r>
        <w:t xml:space="preserve">   Islam    </w:t>
      </w:r>
      <w:r>
        <w:t xml:space="preserve">   Guyana    </w:t>
      </w:r>
      <w:r>
        <w:t xml:space="preserve">   Italy    </w:t>
      </w:r>
      <w:r>
        <w:t xml:space="preserve">   Ireland    </w:t>
      </w:r>
      <w:r>
        <w:t xml:space="preserve">   Giant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awareness-NWMF</dc:title>
  <dcterms:created xsi:type="dcterms:W3CDTF">2021-10-11T05:02:40Z</dcterms:created>
  <dcterms:modified xsi:type="dcterms:W3CDTF">2021-10-11T05:02:40Z</dcterms:modified>
</cp:coreProperties>
</file>