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universal corporation    </w:t>
      </w:r>
      <w:r>
        <w:t xml:space="preserve">   transnational corporation    </w:t>
      </w:r>
      <w:r>
        <w:t xml:space="preserve">   stimulus    </w:t>
      </w:r>
      <w:r>
        <w:t xml:space="preserve">   relocation    </w:t>
      </w:r>
      <w:r>
        <w:t xml:space="preserve">   polytheism    </w:t>
      </w:r>
      <w:r>
        <w:t xml:space="preserve">   monotheism    </w:t>
      </w:r>
      <w:r>
        <w:t xml:space="preserve">   language    </w:t>
      </w:r>
      <w:r>
        <w:t xml:space="preserve">   hierarchical    </w:t>
      </w:r>
      <w:r>
        <w:t xml:space="preserve">   globalization    </w:t>
      </w:r>
      <w:r>
        <w:t xml:space="preserve">   caste system    </w:t>
      </w:r>
      <w:r>
        <w:t xml:space="preserve">   diffusion    </w:t>
      </w:r>
      <w:r>
        <w:t xml:space="preserve">   contagious    </w:t>
      </w:r>
      <w:r>
        <w:t xml:space="preserve">   gender roles    </w:t>
      </w:r>
      <w:r>
        <w:t xml:space="preserve">   ethnic religion    </w:t>
      </w:r>
      <w:r>
        <w:t xml:space="preserve">   cultural conflicts    </w:t>
      </w:r>
      <w:r>
        <w:t xml:space="preserve">   colonialism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geography </dc:title>
  <dcterms:created xsi:type="dcterms:W3CDTF">2021-10-11T05:02:22Z</dcterms:created>
  <dcterms:modified xsi:type="dcterms:W3CDTF">2021-10-11T05:02:22Z</dcterms:modified>
</cp:coreProperties>
</file>