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racial prejudice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worth, importance or usefulness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cultures may view certain type of rights as non transferrable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negative feelings for a persons of a specific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things that people value and recognize as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way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productions of things in a traditional way as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#2 elements of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procedure that has symbolic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days that celebrate an event, culture, or change of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exchange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unique characteristics that are shared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musical notation, theory,elements,instruments,styles, and folklore;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belief that one's  view or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means of producing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ways that communities traditionally interpret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system based on custom, culture, and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work alongside people with different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#3 element of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refusal to recognize the cultural needs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motivation to "want to" engage in the process of becoming culturally aware, knowledgable, and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#1 culture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 shock experience by being immersed in a different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conflict based on ethnocentric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expression of human creative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historical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unwritten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shared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things people do for enjoyment, sports, hobbies, or creations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</dc:title>
  <dcterms:created xsi:type="dcterms:W3CDTF">2021-10-11T05:02:22Z</dcterms:created>
  <dcterms:modified xsi:type="dcterms:W3CDTF">2021-10-11T05:02:22Z</dcterms:modified>
</cp:coreProperties>
</file>